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书名：天外来客  我是魔鬼</w:t>
      </w:r>
    </w:p>
    <w:p>
      <w:r>
        <w:t>作者：（美）R.L.斯坦（R.L.Stine）著；赵长江，杨柳译</w:t>
      </w:r>
    </w:p>
    <w:p>
      <w:r>
        <w:t>出版社：石家庄：河北少年儿童出版社</w:t>
      </w:r>
    </w:p>
    <w:p>
      <w:r>
        <w:t>出版日期：2003</w:t>
      </w:r>
    </w:p>
    <w:p>
      <w:r>
        <w:t>总页数：235</w:t>
      </w:r>
    </w:p>
    <w:p>
      <w:r>
        <w:t>更多请访问教客网: www.jiaokey.com</w:t>
      </w:r>
    </w:p>
    <w:p>
      <w:r>
        <w:t>天外来客  我是魔鬼 评论地址：https://www.jiaokey.com/book/detail/11599681.html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