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书名：少年儿童生活指南</w:t>
      </w:r>
    </w:p>
    <w:p>
      <w:r>
        <w:t>作者：何锁成主编</w:t>
      </w:r>
    </w:p>
    <w:p>
      <w:r>
        <w:t>出版社：石家庄：河北少年儿童出版社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少年儿童生活指南 评论地址：https://www.jiaokey.com/book/detail/11599791.html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