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作者：张麟，舒扬原著；章程改编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赵一曼 评论地址：https://www.jiaokey.com/book/detail/11599846.html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