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会声会影经典应用100例</w:t>
      </w:r>
    </w:p>
    <w:p>
      <w:r>
        <w:rPr>
          <w:rFonts w:ascii="宋体" w:hAnsi="宋体" w:eastAsia="宋体"/>
          <w:sz w:val="24"/>
        </w:rPr>
        <w:t>仲治国，徐洪霞等编著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会声会影经典应用100例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仲治国，徐洪霞等编著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本书出售、求购地址：https://www.jiaokey.com/book/detail/11600045.html</w:t>
      </w:r>
    </w:p>
    <w:p>
      <w:r>
        <w:t>更多相关图书推荐：https://www.jiaokey.com</w:t>
      </w:r>
    </w:p>
    <w:p>
      <w:r>
        <w:t>仲治国，徐洪霞等编著 其他作品：https://www.jiaokey.com/tag/仲治国，徐洪霞等编著.html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关键词搜索：https://www.jiaokey.com/tag/会声会影经典应用100例.html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