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十佳公仆风采录  黑龙江省第四届十佳公仆先进事迹</w:t>
      </w:r>
    </w:p>
    <w:p>
      <w:r>
        <w:rPr>
          <w:rFonts w:ascii="宋体" w:hAnsi="宋体" w:eastAsia="宋体"/>
          <w:sz w:val="24"/>
        </w:rPr>
        <w:t>李延芝主编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十佳公仆风采录  黑龙江省第四届十佳公仆先进事迹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本书出售、求购地址：https://www.jiaokey.com/book/detail/11600069.html</w:t>
      </w:r>
    </w:p>
    <w:p>
      <w:r>
        <w:t>更多相关图书推荐：https://www.jiaokey.com</w:t>
      </w:r>
    </w:p>
    <w:p>
      <w:r>
        <w:t>李延芝主编 其他作品：https://www.jiaokey.com/tag/李延芝主编.html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关键词搜索：https://www.jiaokey.com/tag/十佳公仆风采录  黑龙江省第四届十佳公仆先进事迹.html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