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书名：时文精选100篇</w:t>
      </w:r>
    </w:p>
    <w:p>
      <w:r>
        <w:t>作者：陆惠芳主编</w:t>
      </w:r>
    </w:p>
    <w:p>
      <w:r>
        <w:t>出版社：上海：上海远东出版社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时文精选100篇 评论地址：https://www.jiaokey.com/book/detail/11600082.html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