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管理培训前端 101个分析培训需求并获得结果的妙招 101 ways to analyze training needs and get results</w:t>
      </w:r>
    </w:p>
    <w:p>
      <w:r>
        <w:rPr>
          <w:rFonts w:ascii="宋体" w:hAnsi="宋体" w:eastAsia="宋体"/>
          <w:sz w:val="24"/>
        </w:rPr>
        <w:t>（美）鲍勃·派克（Bob Pike），（美）克里斯托弗·巴斯著；王莉，吴雨浓译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管理培训前端 101个分析培训需求并获得结果的妙招 101 ways to analyze training needs and get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（美）鲍勃·派克（Bob Pike），（美）克里斯托弗·巴斯著；王莉，吴雨浓译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本书出售、求购地址：https://www.jiaokey.com/book/detail/11600090.html</w:t>
      </w:r>
    </w:p>
    <w:p>
      <w:r>
        <w:t>更多相关图书推荐：https://www.jiaokey.com</w:t>
      </w:r>
    </w:p>
    <w:p>
      <w:r>
        <w:t>（美）鲍勃·派克（Bob Pike），（美）克里斯托弗·巴斯著；王莉，吴雨浓译 其他作品：https://www.jiaokey.com/tag/（美）鲍勃·派克（Bob Pike），（美）克里斯托弗·巴斯著；王莉，吴雨浓译.html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关键词搜索：https://www.jiaokey.com/tag/管理培训前端 101个分析培训需求并获得结果的妙招 101 ways to analyze training needs and get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