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书名：捷进万象英语  8  动物凶猛</w:t>
      </w:r>
    </w:p>
    <w:p>
      <w:r>
        <w:t>作者：曲玉玲，（美）比林斯（Henry Billings），（美）比林斯（Melissa Billings）主编；柴湛涵译；董建明等改编</w:t>
      </w:r>
    </w:p>
    <w:p>
      <w:r>
        <w:t>出版社：长春：吉林出版集团有限责任公司</w:t>
      </w:r>
    </w:p>
    <w:p>
      <w:r>
        <w:t>出版日期：2006.02</w:t>
      </w:r>
    </w:p>
    <w:p>
      <w:r>
        <w:t>总页数：236</w:t>
      </w:r>
    </w:p>
    <w:p>
      <w:r>
        <w:t>更多请访问教客网: www.jiaokey.com</w:t>
      </w:r>
    </w:p>
    <w:p>
      <w:r>
        <w:t>捷进万象英语  8  动物凶猛 评论地址：https://www.jiaokey.com/book/detail/11600132.html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