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书名：现代汽车营销实用技术</w:t>
      </w:r>
    </w:p>
    <w:p>
      <w:r>
        <w:t>作者：尉庆国，董小瑞主编</w:t>
      </w:r>
    </w:p>
    <w:p>
      <w:r>
        <w:t>出版社：北京：北京理工大学出版社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现代汽车营销实用技术 评论地址：https://www.jiaokey.com/book/detail/11600151.html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