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书名：史记赏析  学生版</w:t>
      </w:r>
    </w:p>
    <w:p>
      <w:r>
        <w:t>作者：范培有，李金超选评</w:t>
      </w:r>
    </w:p>
    <w:p>
      <w:r>
        <w:t>出版社：上海：上海远东出版社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史记赏析  学生版 评论地址：https://www.jiaokey.com/book/detail/11600166.html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