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书名：云南省地震目录  1997-2001</w:t>
      </w:r>
    </w:p>
    <w:p>
      <w:r>
        <w:t>作者：杨周胜，毛玉平主编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总页数：589</w:t>
      </w:r>
    </w:p>
    <w:p>
      <w:r>
        <w:t>更多请访问教客网: www.jiaokey.com</w:t>
      </w:r>
    </w:p>
    <w:p>
      <w:r>
        <w:t>云南省地震目录  1997-2001 评论地址：https://www.jiaokey.com/book/detail/11600441.html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