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职业技能鉴定考核试题库  食品质量检验</w:t>
      </w:r>
    </w:p>
    <w:p>
      <w:r>
        <w:rPr>
          <w:rFonts w:ascii="宋体" w:hAnsi="宋体" w:eastAsia="宋体"/>
          <w:sz w:val="24"/>
        </w:rPr>
        <w:t>郑爱玲，徐秋英编著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职业技能鉴定考核试题库  食品质量检验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郑爱玲，徐秋英编著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本书出售、求购地址：https://www.jiaokey.com/book/detail/11600451.html</w:t>
      </w:r>
    </w:p>
    <w:p>
      <w:r>
        <w:t>更多相关图书推荐：https://www.jiaokey.com</w:t>
      </w:r>
    </w:p>
    <w:p>
      <w:r>
        <w:t>郑爱玲，徐秋英编著 其他作品：https://www.jiaokey.com/tag/郑爱玲，徐秋英编著.html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关键词搜索：https://www.jiaokey.com/tag/职业技能鉴定考核试题库  食品质量检验.html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