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书名：火灾探测报警系统系列产品强制性国家标准宣贯教材</w:t>
      </w:r>
    </w:p>
    <w:p>
      <w:r>
        <w:t>作者：丁宏军主编；公安部沈阳消防研究所，全国消防标准化技术委员会第六分技术委员会编</w:t>
      </w:r>
    </w:p>
    <w:p>
      <w:r>
        <w:t>出版社：北京：中国标准出版社</w:t>
      </w:r>
    </w:p>
    <w:p>
      <w:r>
        <w:t>出版日期：2006</w:t>
      </w:r>
    </w:p>
    <w:p>
      <w:r>
        <w:t>总页数：251</w:t>
      </w:r>
    </w:p>
    <w:p>
      <w:r>
        <w:t>更多请访问教客网: www.jiaokey.com</w:t>
      </w:r>
    </w:p>
    <w:p>
      <w:r>
        <w:t>火灾探测报警系统系列产品强制性国家标准宣贯教材 评论地址：https://www.jiaokey.com/book/detail/11600550.html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