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书名：PRA在社区发展和环境恢复中的实践与探索</w:t>
      </w:r>
    </w:p>
    <w:p>
      <w:r>
        <w:t>作者：云南省PRA网社区发展与土地利用小组编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总页数：328</w:t>
      </w:r>
    </w:p>
    <w:p>
      <w:r>
        <w:t>更多请访问教客网: www.jiaokey.com</w:t>
      </w:r>
    </w:p>
    <w:p>
      <w:r>
        <w:t>PRA在社区发展和环境恢复中的实践与探索 评论地址：https://www.jiaokey.com/book/detail/11600749.html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