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书名：中国防伪10年  中国防伪行业协会成立十周年纪念</w:t>
      </w:r>
    </w:p>
    <w:p>
      <w:r>
        <w:t>作者：肖德明主编；中国防伪行业协会编</w:t>
      </w:r>
    </w:p>
    <w:p>
      <w:r>
        <w:t>出版社：北京：中国计量出版社</w:t>
      </w:r>
    </w:p>
    <w:p>
      <w:r>
        <w:t>出版日期：2005.11</w:t>
      </w:r>
    </w:p>
    <w:p>
      <w:r>
        <w:t>总页数：269</w:t>
      </w:r>
    </w:p>
    <w:p>
      <w:r>
        <w:t>更多请访问教客网: www.jiaokey.com</w:t>
      </w:r>
    </w:p>
    <w:p>
      <w:r>
        <w:t>中国防伪10年  中国防伪行业协会成立十周年纪念 评论地址：https://www.jiaokey.com/book/detail/11600775.html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