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书名：跃澜飞雪</w:t>
      </w:r>
    </w:p>
    <w:p>
      <w:r>
        <w:t>作者：周焕武编著</w:t>
      </w:r>
    </w:p>
    <w:p>
      <w:r>
        <w:t>出版社：长春:吉林人民出版社,2006.04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跃澜飞雪 评论地址：https://www.jiaokey.com/book/detail/11600811.html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