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书名：星空下的乐章  星座音乐钢琴曲集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出版日期：2006.03</w:t>
      </w:r>
    </w:p>
    <w:p>
      <w:r>
        <w:t>总页数：150</w:t>
      </w:r>
    </w:p>
    <w:p>
      <w:r>
        <w:t>更多请访问教客网: www.jiaokey.com</w:t>
      </w:r>
    </w:p>
    <w:p>
      <w:r>
        <w:t>星空下的乐章  星座音乐钢琴曲集 评论地址：https://www.jiaokey.com/book/detail/11600836.html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