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作者：（美）尼尔森（Nilson，A. H.）等编；张川缩编</w:t>
      </w:r>
    </w:p>
    <w:p>
      <w:r>
        <w:t>出版社：重庆：重庆大学出版社</w:t>
      </w:r>
    </w:p>
    <w:p>
      <w:r>
        <w:t>出版日期：2006.01</w:t>
      </w:r>
    </w:p>
    <w:p>
      <w:r>
        <w:t>总页数：574</w:t>
      </w:r>
    </w:p>
    <w:p>
      <w:r>
        <w:t>更多请访问教客网: www.jiaokey.com</w:t>
      </w:r>
    </w:p>
    <w:p>
      <w:r>
        <w:t>混凝土结构设计 评论地址：https://www.jiaokey.com/book/detail/11600852.html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