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2 Two</w:t>
      </w:r>
    </w:p>
    <w:p>
      <w:r>
        <w:t>作者：刘月朗，高丽新，张树政主编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总页数：72</w:t>
      </w:r>
    </w:p>
    <w:p>
      <w:r>
        <w:t>更多请访问教客网: www.jiaokey.com</w:t>
      </w:r>
    </w:p>
    <w:p>
      <w:r>
        <w:t>听说教程 2 Two 评论地址：https://www.jiaokey.com/book/detail/11600861.html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