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作者：周传佩主编；沈雪松，梁振福编写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总页数：109</w:t>
      </w:r>
    </w:p>
    <w:p>
      <w:r>
        <w:t>更多请访问教客网: www.jiaokey.com</w:t>
      </w:r>
    </w:p>
    <w:p>
      <w:r>
        <w:t>物理化学实验 评论地址：https://www.jiaokey.com/book/detail/11600965.html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