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书名：生命的旋律  低中年级</w:t>
      </w:r>
    </w:p>
    <w:p>
      <w:r>
        <w:t>作者：刘世漪编著</w:t>
      </w:r>
    </w:p>
    <w:p>
      <w:r>
        <w:t>出版社：上海：上海远东出版社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生命的旋律  低中年级 评论地址：https://www.jiaokey.com/book/detail/11601038.html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