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图像与视频处理手册  上</w:t>
      </w:r>
    </w:p>
    <w:p>
      <w:r>
        <w:rPr>
          <w:rFonts w:ascii="宋体" w:hAnsi="宋体" w:eastAsia="宋体"/>
          <w:sz w:val="24"/>
        </w:rPr>
        <w:t>（美）博维克（Bovik，A.）著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图像与视频处理手册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（美）博维克（Bovik，A.）著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本书出售、求购地址：https://www.jiaokey.com/book/detail/11601082.html</w:t>
      </w:r>
    </w:p>
    <w:p>
      <w:r>
        <w:t>更多相关图书推荐：https://www.jiaokey.com</w:t>
      </w:r>
    </w:p>
    <w:p>
      <w:r>
        <w:t>（美）博维克（Bovik，A.）著 其他作品：https://www.jiaokey.com/tag/（美）博维克（Bovik，A.）著.html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关键词搜索：https://www.jiaokey.com/tag/图像与视频处理手册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