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用证据说话  民事证据的收集、保存、提交</w:t>
      </w:r>
    </w:p>
    <w:p>
      <w:r>
        <w:rPr>
          <w:rFonts w:ascii="宋体" w:hAnsi="宋体" w:eastAsia="宋体"/>
          <w:sz w:val="24"/>
        </w:rPr>
        <w:t>万鄂湘总主编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用证据说话  民事证据的收集、保存、提交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万鄂湘总主编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本书出售、求购地址：https://www.jiaokey.com/book/detail/11601094.html</w:t>
      </w:r>
    </w:p>
    <w:p>
      <w:r>
        <w:t>更多相关图书推荐：https://www.jiaokey.com</w:t>
      </w:r>
    </w:p>
    <w:p>
      <w:r>
        <w:t>万鄂湘总主编 其他作品：https://www.jiaokey.com/tag/万鄂湘总主编.html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关键词搜索：https://www.jiaokey.com/tag/用证据说话  民事证据的收集、保存、提交.html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