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中国西北黄土地区典型岩溶水系统研究</w:t>
      </w:r>
    </w:p>
    <w:p>
      <w:r>
        <w:rPr>
          <w:rFonts w:ascii="宋体" w:hAnsi="宋体" w:eastAsia="宋体"/>
          <w:sz w:val="24"/>
        </w:rPr>
        <w:t>韩行瑞（等）著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中国西北黄土地区典型岩溶水系统研究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韩行瑞（等）著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本书出售、求购地址：https://www.jiaokey.com/book/detail/11601141.html</w:t>
      </w:r>
    </w:p>
    <w:p>
      <w:r>
        <w:t>更多相关图书推荐：https://www.jiaokey.com</w:t>
      </w:r>
    </w:p>
    <w:p>
      <w:r>
        <w:t>韩行瑞（等）著 其他作品：https://www.jiaokey.com/tag/韩行瑞（等）著.html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关键词搜索：https://www.jiaokey.com/tag/中国西北黄土地区典型岩溶水系统研究.html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