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怎样让孩子远离意外伤害  彩色图文版</w:t>
      </w:r>
    </w:p>
    <w:p>
      <w:r>
        <w:rPr>
          <w:rFonts w:ascii="宋体" w:hAnsi="宋体" w:eastAsia="宋体"/>
          <w:sz w:val="24"/>
        </w:rPr>
        <w:t>高溥超，高桐宣主编；吴慧斌等插图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怎样让孩子远离意外伤害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高溥超，高桐宣主编；吴慧斌等插图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少年儿童-伤亡事故-防治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本书出售、求购地址：https://www.jiaokey.com/book/detail/11601163.html</w:t>
      </w:r>
    </w:p>
    <w:p>
      <w:r>
        <w:t>更多相关图书推荐：https://www.jiaokey.com</w:t>
      </w:r>
    </w:p>
    <w:p>
      <w:r>
        <w:t>高溥超，高桐宣主编；吴慧斌等插图 其他作品：https://www.jiaokey.com/tag/高溥超，高桐宣主编；吴慧斌等插图.html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关键词搜索：https://www.jiaokey.com/tag/少年儿童-伤亡事故-防治.html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