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房地产全程营销与新思维  “老板”都有问题</w:t>
      </w:r>
    </w:p>
    <w:p>
      <w:r>
        <w:rPr>
          <w:rFonts w:ascii="宋体" w:hAnsi="宋体" w:eastAsia="宋体"/>
          <w:sz w:val="24"/>
        </w:rPr>
        <w:t>曾宪斌著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房地产全程营销与新思维  “老板”都有问题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本书出售、求购地址：https://www.jiaokey.com/book/detail/11601194.html</w:t>
      </w:r>
    </w:p>
    <w:p>
      <w:r>
        <w:t>更多相关图书推荐：https://www.jiaokey.com</w:t>
      </w:r>
    </w:p>
    <w:p>
      <w:r>
        <w:t>曾宪斌著 其他作品：https://www.jiaokey.com/tag/曾宪斌著.html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关键词搜索：https://www.jiaokey.com/tag/房地产全程营销与新思维  “老板”都有问题.html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