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特大城市用地发展与客运交通模式</w:t>
      </w:r>
    </w:p>
    <w:p>
      <w:r>
        <w:rPr>
          <w:rFonts w:ascii="宋体" w:hAnsi="宋体" w:eastAsia="宋体"/>
          <w:sz w:val="24"/>
        </w:rPr>
        <w:t>黄建中著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特大城市用地发展与客运交通模式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本书出售、求购地址：https://www.jiaokey.com/book/detail/11601237.html</w:t>
      </w:r>
    </w:p>
    <w:p>
      <w:r>
        <w:t>更多相关图书推荐：https://www.jiaokey.com</w:t>
      </w:r>
    </w:p>
    <w:p>
      <w:r>
        <w:t>黄建中著 其他作品：https://www.jiaokey.com/tag/黄建中著.html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关键词搜索：https://www.jiaokey.com/tag/特大城市用地发展与客运交通模式.html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