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全国进出口商品检验鉴定人员培训教材  1  基础知识</w:t>
      </w:r>
    </w:p>
    <w:p>
      <w:r>
        <w:rPr>
          <w:rFonts w:ascii="宋体" w:hAnsi="宋体" w:eastAsia="宋体"/>
          <w:sz w:val="24"/>
        </w:rPr>
        <w:t>王新主编；张径舟等编写；国家质量监督检验检疫总局检验监管司编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全国进出口商品检验鉴定人员培训教材  1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王新主编；张径舟等编写；国家质量监督检验检疫总局检验监管司编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本书出售、求购地址：https://www.jiaokey.com/book/detail/11601281.html</w:t>
      </w:r>
    </w:p>
    <w:p>
      <w:r>
        <w:t>更多相关图书推荐：https://www.jiaokey.com</w:t>
      </w:r>
    </w:p>
    <w:p>
      <w:r>
        <w:t>王新主编；张径舟等编写；国家质量监督检验检疫总局检验监管司编 其他作品：https://www.jiaokey.com/tag/王新主编；张径舟等编写；国家质量监督检验检疫总局检验监管司编.html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关键词搜索：https://www.jiaokey.com/tag/全国进出口商品检验鉴定人员培训教材  1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