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书名：公共行政组织论</w:t>
      </w:r>
    </w:p>
    <w:p>
      <w:r>
        <w:t>作者：教军章，侯丽岩，吴永忱著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总页数：524</w:t>
      </w:r>
    </w:p>
    <w:p>
      <w:r>
        <w:t>更多请访问教客网: www.jiaokey.com</w:t>
      </w:r>
    </w:p>
    <w:p>
      <w:r>
        <w:t>公共行政组织论 评论地址：https://www.jiaokey.com/book/detail/11601314.html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