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小学生阅读训练新材料速递  三年级  第1辑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小学生阅读训练新材料速递  三年级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本书出售、求购地址：https://www.jiaokey.com/book/detail/11601316.html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关键词搜索：https://www.jiaokey.com/tag/小学生阅读训练新材料速递  三年级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