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XP、Internet、Word 2002、Excel 2002、PowerPoint 2002应用培训教程</w:t>
      </w:r>
    </w:p>
    <w:p>
      <w:r>
        <w:t>作者：李彦主编；余艳，晏勇编著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中文版Windows XP、Internet、Word 2002、Excel 2002、PowerPoint 2002应用培训教程 评论地址：https://www.jiaokey.com/book/detail/11601399.html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