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辽宁民营经济发展模式及竞争力评价  辽宁经济发展报告2005</w:t>
      </w:r>
    </w:p>
    <w:p>
      <w:r>
        <w:rPr>
          <w:rFonts w:ascii="宋体" w:hAnsi="宋体" w:eastAsia="宋体"/>
          <w:sz w:val="24"/>
        </w:rPr>
        <w:t>陈萍，冯贵盛主编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辽宁民营经济发展模式及竞争力评价  辽宁经济发展报告2005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陈萍，冯贵盛主编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本书出售、求购地址：https://www.jiaokey.com/book/detail/11601434.html</w:t>
      </w:r>
    </w:p>
    <w:p>
      <w:r>
        <w:t>更多相关图书推荐：https://www.jiaokey.com</w:t>
      </w:r>
    </w:p>
    <w:p>
      <w:r>
        <w:t>陈萍，冯贵盛主编 其他作品：https://www.jiaokey.com/tag/陈萍，冯贵盛主编.html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关键词搜索：https://www.jiaokey.com/tag/辽宁民营经济发展模式及竞争力评价  辽宁经济发展报告2005.html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