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设计与设计家  第2辑  012  让-玛利·马索  建筑设计/产品设计</w:t>
      </w:r>
    </w:p>
    <w:p>
      <w:r>
        <w:rPr>
          <w:rFonts w:ascii="宋体" w:hAnsi="宋体" w:eastAsia="宋体"/>
          <w:sz w:val="24"/>
        </w:rPr>
        <w:t>（法）PYRAMYD编辑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设计与设计家  第2辑  012  让-玛利·马索  建筑设计/产品设计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（法）PYRAMYD编辑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本书出售、求购地址：https://www.jiaokey.com/book/detail/11601436.html</w:t>
      </w:r>
    </w:p>
    <w:p>
      <w:r>
        <w:t>更多相关图书推荐：https://www.jiaokey.com</w:t>
      </w:r>
    </w:p>
    <w:p>
      <w:r>
        <w:t>（法）PYRAMYD编辑 其他作品：https://www.jiaokey.com/tag/（法）PYRAMYD编辑.html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关键词搜索：https://www.jiaokey.com/tag/设计与设计家  第2辑  012  让-玛利·马索  建筑设计/产品设计.html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