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农业生态环境污染防治与生物修复</w:t>
      </w:r>
    </w:p>
    <w:p>
      <w:r>
        <w:rPr>
          <w:rFonts w:ascii="宋体" w:hAnsi="宋体" w:eastAsia="宋体"/>
          <w:sz w:val="24"/>
        </w:rPr>
        <w:t>张立钦，吴甘霖编著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农业生态环境污染防治与生物修复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张立钦，吴甘霖编著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本书出售、求购地址：https://www.jiaokey.com/book/detail/11601451.html</w:t>
      </w:r>
    </w:p>
    <w:p>
      <w:r>
        <w:t>更多相关图书推荐：https://www.jiaokey.com</w:t>
      </w:r>
    </w:p>
    <w:p>
      <w:r>
        <w:t>张立钦，吴甘霖编著 其他作品：https://www.jiaokey.com/tag/张立钦，吴甘霖编著.html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关键词搜索：https://www.jiaokey.com/tag/农业生态环境污染防治与生物修复.html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