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会计舞弊行为理论和甄别技术研究</w:t>
      </w:r>
    </w:p>
    <w:p>
      <w:r>
        <w:rPr>
          <w:rFonts w:ascii="宋体" w:hAnsi="宋体" w:eastAsia="宋体"/>
          <w:sz w:val="24"/>
        </w:rPr>
        <w:t>梁杰，刘英男著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会计舞弊行为理论和甄别技术研究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梁杰，刘英男著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股份有限公司-会计检查-专题研究-会计检查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本书出售、求购地址：https://www.jiaokey.com/book/detail/11601515.html</w:t>
      </w:r>
    </w:p>
    <w:p>
      <w:r>
        <w:t>更多相关图书推荐：https://www.jiaokey.com</w:t>
      </w:r>
    </w:p>
    <w:p>
      <w:r>
        <w:t>梁杰，刘英男著 其他作品：https://www.jiaokey.com/tag/梁杰，刘英男著.html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关键词搜索：https://www.jiaokey.com/tag/股份有限公司-会计检查-专题研究-会计检查.html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