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捷进万象英语  7  出人意料</w:t>
      </w:r>
    </w:p>
    <w:p>
      <w:r>
        <w:rPr>
          <w:rFonts w:ascii="宋体" w:hAnsi="宋体" w:eastAsia="宋体"/>
          <w:sz w:val="24"/>
        </w:rPr>
        <w:t>矫福军，（美）比林斯（Henry Billings），（美）比林斯（Melissa Billings）主编；赵罡译；刘玉等改编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捷进万象英语  7  出人意料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矫福军，（美）比林斯（Henry Billings），（美）比林斯（Melissa Billings）主编；赵罡译；刘玉等改编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本书出售、求购地址：https://www.jiaokey.com/book/detail/11601531.html</w:t>
      </w:r>
    </w:p>
    <w:p>
      <w:r>
        <w:t>更多相关图书推荐：https://www.jiaokey.com</w:t>
      </w:r>
    </w:p>
    <w:p>
      <w:r>
        <w:t>矫福军，（美）比林斯（Henry Billings），（美）比林斯（Melissa Billings）主编；赵罡译；刘玉等改编 其他作品：https://www.jiaokey.com/tag/矫福军，（美）比林斯（Henry Billings），（美）比林斯（Melissa Billings）主编；赵罡译；刘玉等改编.html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关键词搜索：https://www.jiaokey.com/tag/捷进万象英语  7  出人意料.html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