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营销与金融  运营中的互动</w:t>
      </w:r>
    </w:p>
    <w:p>
      <w:r>
        <w:rPr>
          <w:rFonts w:ascii="宋体" w:hAnsi="宋体" w:eastAsia="宋体"/>
          <w:sz w:val="24"/>
        </w:rPr>
        <w:t>吴有根编译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1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营销与金融  运营中的互动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吴有根编译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市场营销学 学科: 关系 学科: 金融 学科: 研究) 企业管理 市场营销学 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本书出售、求购地址：https://www.jiaokey.com/book/detail/11601552.html</w:t>
      </w:r>
    </w:p>
    <w:p>
      <w:r>
        <w:t>更多相关图书推荐：https://www.jiaokey.com</w:t>
      </w:r>
    </w:p>
    <w:p>
      <w:r>
        <w:t>吴有根编译 其他作品：https://www.jiaokey.com/tag/吴有根编译.html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关键词搜索：https://www.jiaokey.com/tag/企业管理(学科: 市场营销学 学科: 关系 学科: 金融 学科: 研究) 企业管理 市场营销学 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