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新课程物理能力培养  北师大版  九年级  下  吴冰，乔春燕，刘平</w:t>
      </w:r>
    </w:p>
    <w:p>
      <w:r>
        <w:rPr>
          <w:rFonts w:ascii="宋体" w:hAnsi="宋体" w:eastAsia="宋体"/>
          <w:sz w:val="24"/>
        </w:rPr>
        <w:t>尤明，姜春波主编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新课程物理能力培养  北师大版  九年级  下  吴冰，乔春燕，刘平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尤明，姜春波主编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本书出售、求购地址：https://www.jiaokey.com/book/detail/11601596.html</w:t>
      </w:r>
    </w:p>
    <w:p>
      <w:r>
        <w:t>更多相关图书推荐：https://www.jiaokey.com</w:t>
      </w:r>
    </w:p>
    <w:p>
      <w:r>
        <w:t>尤明，姜春波主编 其他作品：https://www.jiaokey.com/tag/尤明，姜春波主编.html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关键词搜索：https://www.jiaokey.com/tag/新课程物理能力培养  北师大版  九年级  下  吴冰，乔春燕，刘平.html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