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文明从细微处做起  2004主题漫画大赛优秀作品选</w:t>
      </w:r>
    </w:p>
    <w:p>
      <w:r>
        <w:rPr>
          <w:rFonts w:ascii="宋体" w:hAnsi="宋体" w:eastAsia="宋体"/>
          <w:sz w:val="24"/>
        </w:rPr>
        <w:t>中共南京市委宣传部，南京市文明办编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文明从细微处做起  2004主题漫画大赛优秀作品选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中共南京市委宣传部，南京市文明办编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本书出售、求购地址：https://www.jiaokey.com/book/detail/11601604.html</w:t>
      </w:r>
    </w:p>
    <w:p>
      <w:r>
        <w:t>更多相关图书推荐：https://www.jiaokey.com</w:t>
      </w:r>
    </w:p>
    <w:p>
      <w:r>
        <w:t>中共南京市委宣传部，南京市文明办编 其他作品：https://www.jiaokey.com/tag/中共南京市委宣传部，南京市文明办编.html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关键词搜索：https://www.jiaokey.com/tag/文明从细微处做起  2004主题漫画大赛优秀作品选.html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