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书名：Latest CET Band-4 Tests闯关方略</w:t>
      </w:r>
    </w:p>
    <w:p>
      <w:r>
        <w:t>作者：李瑞，马建桂主编</w:t>
      </w:r>
    </w:p>
    <w:p>
      <w:r>
        <w:t>出版社：北京：北京理工大学出版社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Latest CET Band-4 Tests闯关方略 评论地址：https://www.jiaokey.com/book/detail/11601621.html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