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山东省财政系统“十一五”人才规划</w:t>
      </w:r>
    </w:p>
    <w:p>
      <w:r>
        <w:rPr>
          <w:rFonts w:ascii="宋体" w:hAnsi="宋体" w:eastAsia="宋体"/>
          <w:sz w:val="24"/>
        </w:rPr>
        <w:t>山东省财政厅人事教育处编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山东省财政系统“十一五”人才规划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山东省财政厅人事教育处编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地方财政-人才-培养-研究-山东省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本书出售、求购地址：https://www.jiaokey.com/book/detail/11601637.html</w:t>
      </w:r>
    </w:p>
    <w:p>
      <w:r>
        <w:t>更多相关图书推荐：https://www.jiaokey.com</w:t>
      </w:r>
    </w:p>
    <w:p>
      <w:r>
        <w:t>山东省财政厅人事教育处编 其他作品：https://www.jiaokey.com/tag/山东省财政厅人事教育处编.html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关键词搜索：https://www.jiaokey.com/tag/地方财政-人才-培养-研究-山东省.html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