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捷进万象英语  9  极度恐慌</w:t>
      </w:r>
    </w:p>
    <w:p>
      <w:r>
        <w:rPr>
          <w:rFonts w:ascii="宋体" w:hAnsi="宋体" w:eastAsia="宋体"/>
          <w:sz w:val="24"/>
        </w:rPr>
        <w:t>张玉双，（美）比林斯（Henry Billings），（美）比林（Melissa Billings）主编；赵罡译；张丽丽等改编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捷进万象英语  9  极度恐慌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张玉双，（美）比林斯（Henry Billings），（美）比林（Melissa Billings）主编；赵罡译；张丽丽等改编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本书出售、求购地址：https://www.jiaokey.com/book/detail/11601645.html</w:t>
      </w:r>
    </w:p>
    <w:p>
      <w:r>
        <w:t>更多相关图书推荐：https://www.jiaokey.com</w:t>
      </w:r>
    </w:p>
    <w:p>
      <w:r>
        <w:t>张玉双，（美）比林斯（Henry Billings），（美）比林（Melissa Billings）主编；赵罡译；张丽丽等改编 其他作品：https://www.jiaokey.com/tag/张玉双，（美）比林斯（Henry Billings），（美）比林（Melissa Billings）主编；赵罡译；张丽丽等改编.html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关键词搜索：https://www.jiaokey.com/tag/捷进万象英语  9  极度恐慌.html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