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绿色化学导论</w:t>
      </w:r>
    </w:p>
    <w:p>
      <w:r>
        <w:rPr>
          <w:rFonts w:ascii="宋体" w:hAnsi="宋体" w:eastAsia="宋体"/>
          <w:sz w:val="24"/>
        </w:rPr>
        <w:t>（美）Albert S. Matlack著；汪志勇，王官武，王中夏等译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（美）Albert S. Matlack著；汪志勇，王官武，王中夏等译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本书出售、求购地址：https://www.jiaokey.com/book/detail/11601647.html</w:t>
      </w:r>
    </w:p>
    <w:p>
      <w:r>
        <w:t>更多相关图书推荐：https://www.jiaokey.com</w:t>
      </w:r>
    </w:p>
    <w:p>
      <w:r>
        <w:t>（美）Albert S. Matlack著；汪志勇，王官武，王中夏等译 其他作品：https://www.jiaokey.com/tag/（美）Albert S. Matlack著；汪志勇，王官武，王中夏等译.html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关键词搜索：https://www.jiaokey.com/tag/绿色化学导论.html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