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物权法中海域物权的立法安排  海域物权法律制度学术研讨会论文资料汇编</w:t>
      </w:r>
    </w:p>
    <w:p>
      <w:r>
        <w:rPr>
          <w:rFonts w:ascii="宋体" w:hAnsi="宋体" w:eastAsia="宋体"/>
          <w:sz w:val="24"/>
        </w:rPr>
        <w:t>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物权法中海域物权的立法安排  海域物权法律制度学术研讨会论文资料汇编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本书出售、求购地址：https://www.jiaokey.com/book/detail/11601650.html</w:t>
      </w:r>
    </w:p>
    <w:p>
      <w:r>
        <w:t>更多相关图书推荐：https://www.jiaokey.com</w:t>
      </w:r>
    </w:p>
    <w:p>
      <w:r>
        <w:t>尹田主编 其他作品：https://www.jiaokey.com/tag/尹田主编.html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关键词搜索：https://www.jiaokey.com/tag/物权法中海域物权的立法安排  海域物权法律制度学术研讨会论文资料汇编.html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