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中国小学生最想知道的十万个为什么  天文地理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中国小学生最想知道的十万个为什么  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本书出售、求购地址：https://www.jiaokey.com/book/detail/11601655.html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关键词搜索：https://www.jiaokey.com/tag/中国小学生最想知道的十万个为什么  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