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性器官溃疡的诊断与治疗  性病与非性病溃疡的难点处理  彩色图谱</w:t>
      </w:r>
    </w:p>
    <w:p>
      <w:r>
        <w:rPr>
          <w:rFonts w:ascii="宋体" w:hAnsi="宋体" w:eastAsia="宋体"/>
          <w:sz w:val="24"/>
        </w:rPr>
        <w:t>薛立纬，薛少真主编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性器官溃疡的诊断与治疗  性病与非性病溃疡的难点处理  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薛立纬，薛少真主编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男性生殖器疾病-溃疡-诊疗-女生殖器-溃疡-诊疗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本书出售、求购地址：https://www.jiaokey.com/book/detail/11601661.html</w:t>
      </w:r>
    </w:p>
    <w:p>
      <w:r>
        <w:t>更多相关图书推荐：https://www.jiaokey.com</w:t>
      </w:r>
    </w:p>
    <w:p>
      <w:r>
        <w:t>薛立纬，薛少真主编 其他作品：https://www.jiaokey.com/tag/薛立纬，薛少真主编.html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关键词搜索：https://www.jiaokey.com/tag/男性生殖器疾病-溃疡-诊疗-女生殖器-溃疡-诊疗.html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