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CFA考试 Level Ⅰ 模拟试卷及详解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CFA考试 Level Ⅰ 模拟试卷及详解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本书出售、求购地址：https://www.jiaokey.com/book/detail/11601681.html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关键词搜索：https://www.jiaokey.com/tag/CFA考试 Level Ⅰ 模拟试卷及详解.html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