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  当众演讲增加自信的技巧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  当众演讲增加自信的技巧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本书出售、求购地址：https://www.jiaokey.com/book/detail/11601719.html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关键词搜索：https://www.jiaokey.com/tag/演讲与口才  当众演讲增加自信的技巧.html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