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2006年全国法律硕士联考复习精要  民法20讲</w:t>
      </w:r>
    </w:p>
    <w:p>
      <w:r>
        <w:rPr>
          <w:rFonts w:ascii="宋体" w:hAnsi="宋体" w:eastAsia="宋体"/>
          <w:sz w:val="24"/>
        </w:rPr>
        <w:t>姚海放，肖鹏等编写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2006年全国法律硕士联考复习精要  民法20讲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姚海放，肖鹏等编写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本书出售、求购地址：https://www.jiaokey.com/book/detail/11601851.html</w:t>
      </w:r>
    </w:p>
    <w:p>
      <w:r>
        <w:t>更多相关图书推荐：https://www.jiaokey.com</w:t>
      </w:r>
    </w:p>
    <w:p>
      <w:r>
        <w:t>姚海放，肖鹏等编写 其他作品：https://www.jiaokey.com/tag/姚海放，肖鹏等编写.html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关键词搜索：https://www.jiaokey.com/tag/2006年全国法律硕士联考复习精要  民法20讲.html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