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移动Ad Hoc网络 自组织分组无线网络技术</w:t>
      </w:r>
    </w:p>
    <w:p>
      <w:r>
        <w:rPr>
          <w:rFonts w:ascii="宋体" w:hAnsi="宋体" w:eastAsia="宋体"/>
          <w:sz w:val="24"/>
        </w:rPr>
        <w:t>陈林星，曾曦，曹毅编著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移动Ad Hoc网络 自组织分组无线网络技术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陈林星，曾曦，曹毅编著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本书出售、求购地址：https://www.jiaokey.com/book/detail/11601857.html</w:t>
      </w:r>
    </w:p>
    <w:p>
      <w:r>
        <w:t>更多相关图书推荐：https://www.jiaokey.com</w:t>
      </w:r>
    </w:p>
    <w:p>
      <w:r>
        <w:t>陈林星，曾曦，曹毅编著 其他作品：https://www.jiaokey.com/tag/陈林星，曾曦，曹毅编著.html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关键词搜索：https://www.jiaokey.com/tag/移动Ad Hoc网络 自组织分组无线网络技术.html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